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书名：孕期营养关键100问</w:t>
      </w:r>
    </w:p>
    <w:p>
      <w:r>
        <w:t>作者：胡巧艳编著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孕期营养关键100问 评论地址：https://www.jiaokey.com/book/detail/12213509.html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