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书名：产后经典月子菜100例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产后经典月子菜100例 评论地址：https://www.jiaokey.com/book/detail/12213487.html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