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安庆新高考全程复习641  历史  下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安庆新高考全程复习641  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本书出售、求购地址：https://www.jiaokey.com/book/detail/12213456.html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关键词搜索：https://www.jiaokey.com/tag/安庆新高考全程复习641  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