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废物再利用  环保手工  童心篇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废物再利用  环保手工  童心篇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本书出售、求购地址：https://www.jiaokey.com/book/detail/12213446.html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关键词搜索：https://www.jiaokey.com/tag/废物再利用  环保手工  童心篇.html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