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2009全国一级建造师执业资格考试命题预测试卷  建设工程法规及相关知识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2009全国一级建造师执业资格考试命题预测试卷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本书出售、求购地址：https://www.jiaokey.com/book/detail/12213442.html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关键词搜索：https://www.jiaokey.com/tag/2009全国一级建造师执业资格考试命题预测试卷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