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书名：懒人厨房2000招</w:t>
      </w:r>
    </w:p>
    <w:p>
      <w:r>
        <w:t>作者：卢晓明编著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懒人厨房2000招 评论地址：https://www.jiaokey.com/book/detail/12213432.html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