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云开地块北缘博白  岑溪造山带的形成与演化</w:t>
      </w:r>
    </w:p>
    <w:p>
      <w:r>
        <w:rPr>
          <w:rFonts w:ascii="宋体" w:hAnsi="宋体" w:eastAsia="宋体"/>
          <w:sz w:val="24"/>
        </w:rPr>
        <w:t>覃小锋，李江，李容森等著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云开地块北缘博白  岑溪造山带的形成与演化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覃小锋，李江，李容森等著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本书出售、求购地址：https://www.jiaokey.com/book/detail/12213372.html</w:t>
      </w:r>
    </w:p>
    <w:p>
      <w:r>
        <w:t>更多相关图书推荐：https://www.jiaokey.com</w:t>
      </w:r>
    </w:p>
    <w:p>
      <w:r>
        <w:t>覃小锋，李江，李容森等著 其他作品：https://www.jiaokey.com/tag/覃小锋，李江，李容森等著.html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关键词搜索：https://www.jiaokey.com/tag/云开地块北缘博白  岑溪造山带的形成与演化.html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