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数字填图技术在广西地质填图中的应用</w:t>
      </w:r>
    </w:p>
    <w:p>
      <w:r>
        <w:rPr>
          <w:rFonts w:ascii="宋体" w:hAnsi="宋体" w:eastAsia="宋体"/>
          <w:sz w:val="24"/>
        </w:rPr>
        <w:t>覃小锋，李江，李容森等著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数字填图技术在广西地质填图中的应用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覃小锋，李江，李容森等著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本书出售、求购地址：https://www.jiaokey.com/book/detail/12213371.html</w:t>
      </w:r>
    </w:p>
    <w:p>
      <w:r>
        <w:t>更多相关图书推荐：https://www.jiaokey.com</w:t>
      </w:r>
    </w:p>
    <w:p>
      <w:r>
        <w:t>覃小锋，李江，李容森等著 其他作品：https://www.jiaokey.com/tag/覃小锋，李江，李容森等著.html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关键词搜索：https://www.jiaokey.com/tag/数字填图技术在广西地质填图中的应用.html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