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 5·12抗震救灾纪实 documentary records of 5·12 earthquake disaster relief</w:t>
      </w:r>
    </w:p>
    <w:p>
      <w:r>
        <w:rPr>
          <w:rFonts w:ascii="宋体" w:hAnsi="宋体" w:eastAsia="宋体"/>
          <w:sz w:val="24"/>
        </w:rPr>
        <w:t>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 5·12抗震救灾纪实 documentary records of 5·12 earthquake disaster relief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本书出售、求购地址：https://www.jiaokey.com/book/detail/12213368.html</w:t>
      </w:r>
    </w:p>
    <w:p>
      <w:r>
        <w:t>更多相关图书推荐：https://www.jiaokey.com</w:t>
      </w:r>
    </w:p>
    <w:p>
      <w:r>
        <w:t>张波主编 其他作品：https://www.jiaokey.com/tag/张波主编.html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关键词搜索：https://www.jiaokey.com/tag/志愿者 5·12抗震救灾纪实 documentary records of 5·12 earthquake disaster relief.html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