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书名：青白江历史</w:t>
      </w:r>
    </w:p>
    <w:p>
      <w:r>
        <w:t>作者：黄莉主编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青白江历史 评论地址：https://www.jiaokey.com/book/detail/12213349.html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