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书名：成都市工商行政管理志 1990-2005</w:t>
      </w:r>
    </w:p>
    <w:p>
      <w:r>
        <w:t>作者：熊健主编</w:t>
      </w:r>
    </w:p>
    <w:p>
      <w:r>
        <w:t>出版社：成都：四川大学出版社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成都市工商行政管理志 1990-2005 评论地址：https://www.jiaokey.com/book/detail/12213345.html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