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书名：大学生健全和谐的性人格塑造</w:t>
      </w:r>
    </w:p>
    <w:p>
      <w:r>
        <w:t>作者：贺文佳，陶大德等编著</w:t>
      </w:r>
    </w:p>
    <w:p>
      <w:r>
        <w:t>出版社：成都：四川大学出版社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大学生健全和谐的性人格塑造 评论地址：https://www.jiaokey.com/book/detail/12213343.html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