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书名：健身气功 五禽戏养生机理与传统文化</w:t>
      </w:r>
    </w:p>
    <w:p>
      <w:r>
        <w:t>作者：司红玉著</w:t>
      </w:r>
    </w:p>
    <w:p>
      <w:r>
        <w:t>出版社：成都：四川大学出版社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健身气功 五禽戏养生机理与传统文化 评论地址：https://www.jiaokey.com/book/detail/12213342.html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