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书名：四川省高校文献信息资源保障体系建设与实践</w:t>
      </w:r>
    </w:p>
    <w:p>
      <w:r>
        <w:t>作者：赵锦棻，吕先竞，李勇等编著</w:t>
      </w:r>
    </w:p>
    <w:p>
      <w:r>
        <w:t>出版社：成都：四川大学出版社</w:t>
      </w:r>
    </w:p>
    <w:p>
      <w:r>
        <w:t>出版日期：2008.11</w:t>
      </w:r>
    </w:p>
    <w:p>
      <w:r>
        <w:t>总页数：374</w:t>
      </w:r>
    </w:p>
    <w:p>
      <w:r>
        <w:t>更多请访问教客网: www.jiaokey.com</w:t>
      </w:r>
    </w:p>
    <w:p>
      <w:r>
        <w:t>四川省高校文献信息资源保障体系建设与实践 评论地址：https://www.jiaokey.com/book/detail/12213335.html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