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公路收费员培训教程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公路收费员培训教程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本书出售、求购地址：https://www.jiaokey.com/book/detail/12213277.html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关键词搜索：https://www.jiaokey.com/tag/公路收费员培训教程.html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