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福建省海湾围填海规划环境影响预测性评价</w:t>
      </w:r>
    </w:p>
    <w:p>
      <w:r>
        <w:rPr>
          <w:rFonts w:ascii="宋体" w:hAnsi="宋体" w:eastAsia="宋体"/>
          <w:sz w:val="24"/>
        </w:rPr>
        <w:t>杨顺良，罗美雪等编著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福建省海湾围填海规划环境影响预测性评价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杨顺良，罗美雪等编著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本书出售、求购地址：https://www.jiaokey.com/book/detail/12213219.html</w:t>
      </w:r>
    </w:p>
    <w:p>
      <w:r>
        <w:t>更多相关图书推荐：https://www.jiaokey.com</w:t>
      </w:r>
    </w:p>
    <w:p>
      <w:r>
        <w:t>杨顺良，罗美雪等编著 其他作品：https://www.jiaokey.com/tag/杨顺良，罗美雪等编著.html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关键词搜索：https://www.jiaokey.com/tag/福建省海湾围填海规划环境影响预测性评价.html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