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福建省海湾围填海规划环境化学与环境容量影响评价</w:t>
      </w:r>
    </w:p>
    <w:p>
      <w:r>
        <w:rPr>
          <w:rFonts w:ascii="宋体" w:hAnsi="宋体" w:eastAsia="宋体"/>
          <w:sz w:val="24"/>
        </w:rPr>
        <w:t>余兴光，马志远，林志兰等编著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福建省海湾围填海规划环境化学与环境容量影响评价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余兴光，马志远，林志兰等编著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本书出售、求购地址：https://www.jiaokey.com/book/detail/12213218.html</w:t>
      </w:r>
    </w:p>
    <w:p>
      <w:r>
        <w:t>更多相关图书推荐：https://www.jiaokey.com</w:t>
      </w:r>
    </w:p>
    <w:p>
      <w:r>
        <w:t>余兴光，马志远，林志兰等编著 其他作品：https://www.jiaokey.com/tag/余兴光，马志远，林志兰等编著.html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关键词搜索：https://www.jiaokey.com/tag/福建省海湾围填海规划环境化学与环境容量影响评价.html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