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新课标  初中化学  物质的构成及变化</w:t>
      </w:r>
    </w:p>
    <w:p>
      <w:r>
        <w:rPr>
          <w:rFonts w:ascii="宋体" w:hAnsi="宋体" w:eastAsia="宋体"/>
          <w:sz w:val="24"/>
        </w:rPr>
        <w:t>孔凡芹，孙善利本册主编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新课标  初中化学  物质的构成及变化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孔凡芹，孙善利本册主编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本书出售、求购地址：https://www.jiaokey.com/book/detail/12213212.html</w:t>
      </w:r>
    </w:p>
    <w:p>
      <w:r>
        <w:t>更多相关图书推荐：https://www.jiaokey.com</w:t>
      </w:r>
    </w:p>
    <w:p>
      <w:r>
        <w:t>孔凡芹，孙善利本册主编 其他作品：https://www.jiaokey.com/tag/孔凡芹，孙善利本册主编.html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新课标  初中化学  物质的构成及变化.html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