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音乐审美教育与大学生心理健康</w:t>
      </w:r>
    </w:p>
    <w:p>
      <w:r>
        <w:rPr>
          <w:rFonts w:ascii="宋体" w:hAnsi="宋体" w:eastAsia="宋体"/>
          <w:sz w:val="24"/>
        </w:rPr>
        <w:t>黄铨剑，王燕萍，胡红主编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音乐审美教育与大学生心理健康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黄铨剑，王燕萍，胡红主编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本书出售、求购地址：https://www.jiaokey.com/book/detail/12213195.html</w:t>
      </w:r>
    </w:p>
    <w:p>
      <w:r>
        <w:t>更多相关图书推荐：https://www.jiaokey.com</w:t>
      </w:r>
    </w:p>
    <w:p>
      <w:r>
        <w:t>黄铨剑，王燕萍，胡红主编 其他作品：https://www.jiaokey.com/tag/黄铨剑，王燕萍，胡红主编.html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关键词搜索：https://www.jiaokey.com/tag/音乐审美教育与大学生心理健康.html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