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书名：实用护理管理手册</w:t>
      </w:r>
    </w:p>
    <w:p>
      <w:r>
        <w:t>作者：赵丽华，王金兰，肖丽主编</w:t>
      </w:r>
    </w:p>
    <w:p>
      <w:r>
        <w:t>出版社：赤峰：内蒙古科学技术出版社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实用护理管理手册 评论地址：https://www.jiaokey.com/book/detail/12213148.html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