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震后桥梁调查检测与评估简明手册</w:t>
      </w:r>
    </w:p>
    <w:p>
      <w:r>
        <w:rPr>
          <w:rFonts w:ascii="宋体" w:hAnsi="宋体" w:eastAsia="宋体"/>
          <w:sz w:val="24"/>
        </w:rPr>
        <w:t>苏伟光，王培荀，陈璞编著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震后桥梁调查检测与评估简明手册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苏伟光，王培荀，陈璞编著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本书出售、求购地址：https://www.jiaokey.com/book/detail/12213147.html</w:t>
      </w:r>
    </w:p>
    <w:p>
      <w:r>
        <w:t>更多相关图书推荐：https://www.jiaokey.com</w:t>
      </w:r>
    </w:p>
    <w:p>
      <w:r>
        <w:t>苏伟光，王培荀，陈璞编著 其他作品：https://www.jiaokey.com/tag/苏伟光，王培荀，陈璞编著.html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关键词搜索：https://www.jiaokey.com/tag/震后桥梁调查检测与评估简明手册.html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