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书名：兴隆庄煤矿厚煤层采准巷道布置改革与支护实践</w:t>
      </w:r>
    </w:p>
    <w:p>
      <w:r>
        <w:t>作者：李佃平，代进主编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总页数：215</w:t>
      </w:r>
    </w:p>
    <w:p>
      <w:r>
        <w:t>更多请访问教客网: www.jiaokey.com</w:t>
      </w:r>
    </w:p>
    <w:p>
      <w:r>
        <w:t>兴隆庄煤矿厚煤层采准巷道布置改革与支护实践 评论地址：https://www.jiaokey.com/book/detail/12213145.html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