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书名：传染病疫情信息报告、监测技术指南</w:t>
      </w:r>
    </w:p>
    <w:p>
      <w:r>
        <w:t>作者：张晓丽，阚仕英，邢广义等主编</w:t>
      </w:r>
    </w:p>
    <w:p>
      <w:r>
        <w:t>出版社：赤峰：内蒙古科学技术出版社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传染病疫情信息报告、监测技术指南 评论地址：https://www.jiaokey.com/book/detail/12213141.html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