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女人变“坏”就成功  从平凡到非凡的成长指南</w:t>
      </w:r>
    </w:p>
    <w:p>
      <w:r>
        <w:rPr>
          <w:rFonts w:ascii="宋体" w:hAnsi="宋体" w:eastAsia="宋体"/>
          <w:sz w:val="24"/>
        </w:rPr>
        <w:t>（德）乌特·艾尔哈特著；陈民译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女人变“坏”就成功  从平凡到非凡的成长指南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（德）乌特·艾尔哈特著；陈民译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本书出售、求购地址：https://www.jiaokey.com/book/detail/12213140.html</w:t>
      </w:r>
    </w:p>
    <w:p>
      <w:r>
        <w:t>更多相关图书推荐：https://www.jiaokey.com</w:t>
      </w:r>
    </w:p>
    <w:p>
      <w:r>
        <w:t>（德）乌特·艾尔哈特著；陈民译 其他作品：https://www.jiaokey.com/tag/（德）乌特·艾尔哈特著；陈民译.html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关键词搜索：https://www.jiaokey.com/tag/女人变“坏”就成功  从平凡到非凡的成长指南.html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