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女人，发现你的优势：成就全新的自己</w:t>
      </w:r>
    </w:p>
    <w:p>
      <w:r>
        <w:rPr>
          <w:rFonts w:ascii="宋体" w:hAnsi="宋体" w:eastAsia="宋体"/>
          <w:sz w:val="24"/>
        </w:rPr>
        <w:t>（德）乌特·艾尔哈特著；刘平译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女人，发现你的优势：成就全新的自己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（德）乌特·艾尔哈特著；刘平译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本书出售、求购地址：https://www.jiaokey.com/book/detail/12213139.html</w:t>
      </w:r>
    </w:p>
    <w:p>
      <w:r>
        <w:t>更多相关图书推荐：https://www.jiaokey.com</w:t>
      </w:r>
    </w:p>
    <w:p>
      <w:r>
        <w:t>（德）乌特·艾尔哈特著；刘平译 其他作品：https://www.jiaokey.com/tag/（德）乌特·艾尔哈特著；刘平译.html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关键词搜索：https://www.jiaokey.com/tag/女人，发现你的优势：成就全新的自己.html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