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美生中国人  慢世界03</w:t>
      </w:r>
    </w:p>
    <w:p>
      <w:r>
        <w:rPr>
          <w:rFonts w:ascii="宋体" w:hAnsi="宋体" w:eastAsia="宋体"/>
          <w:sz w:val="24"/>
        </w:rPr>
        <w:t>（美）杨谨伦译；郝瑨插图；（美）杨谨伦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美生中国人  慢世界03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（美）杨谨伦译；郝瑨插图；（美）杨谨伦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本书出售、求购地址：https://www.jiaokey.com/book/detail/12213138.html</w:t>
      </w:r>
    </w:p>
    <w:p>
      <w:r>
        <w:t>更多相关图书推荐：https://www.jiaokey.com</w:t>
      </w:r>
    </w:p>
    <w:p>
      <w:r>
        <w:t>（美）杨谨伦译；郝瑨插图；（美）杨谨伦 其他作品：https://www.jiaokey.com/tag/（美）杨谨伦译；郝瑨插图；（美）杨谨伦.html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关键词搜索：https://www.jiaokey.com/tag/美生中国人  慢世界03.html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