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黑背糗事录：嘿咻揭秘档案  4</w:t>
      </w:r>
    </w:p>
    <w:p>
      <w:r>
        <w:rPr>
          <w:rFonts w:ascii="宋体" w:hAnsi="宋体" w:eastAsia="宋体"/>
          <w:sz w:val="24"/>
        </w:rPr>
        <w:t>黑背绘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黑背糗事录：嘿咻揭秘档案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本书出售、求购地址：https://www.jiaokey.com/book/detail/12213135.html</w:t>
      </w:r>
    </w:p>
    <w:p>
      <w:r>
        <w:t>更多相关图书推荐：https://www.jiaokey.com</w:t>
      </w:r>
    </w:p>
    <w:p>
      <w:r>
        <w:t>黑背绘 其他作品：https://www.jiaokey.com/tag/黑背绘.html</w:t>
      </w:r>
    </w:p>
    <w:p>
      <w:r>
        <w:t>西安:陕西师范大学出版社,2008.10 出版图书：https://www.jiaokey.com/tag/西安:陕西师范大学出版社,2008.10.html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