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机构投资者参与公司治理的可行性研究</w:t>
      </w:r>
    </w:p>
    <w:p>
      <w:r>
        <w:rPr>
          <w:rFonts w:ascii="宋体" w:hAnsi="宋体" w:eastAsia="宋体"/>
          <w:sz w:val="24"/>
        </w:rPr>
        <w:t>马颖著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机构投资者参与公司治理的可行性研究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金融机构-金融投资-关系-股份有限公司-企业管理-研究-中国-金融机构-金融投资-股份有限公司-企业管理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本书出售、求购地址：https://www.jiaokey.com/book/detail/12213124.html</w:t>
      </w:r>
    </w:p>
    <w:p>
      <w:r>
        <w:t>更多相关图书推荐：https://www.jiaokey.com</w:t>
      </w:r>
    </w:p>
    <w:p>
      <w:r>
        <w:t>马颖著 其他作品：https://www.jiaokey.com/tag/马颖著.html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关键词搜索：https://www.jiaokey.com/tag/金融机构-金融投资-关系-股份有限公司-企业管理-研究-中国-金融机构-金融投资-股份有限公司-企业管理.html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