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书名：公务员行为规范读本</w:t>
      </w:r>
    </w:p>
    <w:p>
      <w:r>
        <w:t>作者：李红星主编</w:t>
      </w:r>
    </w:p>
    <w:p>
      <w:r>
        <w:t>出版社：哈尔滨：东北林业大学出版社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公务员行为规范读本 评论地址：https://www.jiaokey.com/book/detail/12213110.html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