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书名：运动训练原理与实践</w:t>
      </w:r>
    </w:p>
    <w:p>
      <w:r>
        <w:t>作者：梁智恒，孙丽波，鞠复金主编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运动训练原理与实践 评论地址：https://www.jiaokey.com/book/detail/12213108.html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