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第11卷  桃花十八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第11卷  桃花十八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本书出售、求购地址：https://www.jiaokey.com/book/detail/12213101.html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第11卷  桃花十八.html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