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第8卷  少年状元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第8卷  少年状元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本书出售、求购地址：https://www.jiaokey.com/book/detail/12213100.html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  第8卷  少年状元.html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