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乌龙院四格漫画  7  泡沫鸳鸯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乌龙院四格漫画  7  泡沫鸳鸯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本书出售、求购地址：https://www.jiaokey.com/book/detail/12213098.html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关键词搜索：https://www.jiaokey.com/tag/乌龙院四格漫画  7  泡沫鸳鸯.html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