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  第5卷  迷途菜鸟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  第5卷  迷途菜鸟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本书出售、求购地址：https://www.jiaokey.com/book/detail/12213097.html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关键词搜索：https://www.jiaokey.com/tag/乌龙院  第5卷  迷途菜鸟.html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