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第10卷  墨汁拳王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第10卷  墨汁拳王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本书出售、求购地址：https://www.jiaokey.com/book/detail/12213096.html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  第10卷  墨汁拳王.html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