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第9卷  偷天换日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第9卷  偷天换日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本书出售、求购地址：https://www.jiaokey.com/book/detail/12213095.html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第9卷  偷天换日.html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