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现代A版  09  对等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现代A版  09  对等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本书出售、求购地址：https://www.jiaokey.com/book/detail/12213075.html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现代A版  09  对等.html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