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现代A版  08  忙中有错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现代A版  08  忙中有错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本书出售、求购地址：https://www.jiaokey.com/book/detail/12213074.html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现代A版  08  忙中有错.html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