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中国退耕还林政策成本效益分析</w:t>
      </w:r>
    </w:p>
    <w:p>
      <w:r>
        <w:rPr>
          <w:rFonts w:ascii="宋体" w:hAnsi="宋体" w:eastAsia="宋体"/>
          <w:sz w:val="24"/>
        </w:rPr>
        <w:t>张蕾，JeffBennett，戴广翠，谢晨等著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中国退耕还林政策成本效益分析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张蕾，JeffBennett，戴广翠，谢晨等著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本书出售、求购地址：https://www.jiaokey.com/book/detail/12213052.html</w:t>
      </w:r>
    </w:p>
    <w:p>
      <w:r>
        <w:t>更多相关图书推荐：https://www.jiaokey.com</w:t>
      </w:r>
    </w:p>
    <w:p>
      <w:r>
        <w:t>张蕾，JeffBennett，戴广翠，谢晨等著 其他作品：https://www.jiaokey.com/tag/张蕾，JeffBennett，戴广翠，谢晨等著.html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关键词搜索：https://www.jiaokey.com/tag/中国退耕还林政策成本效益分析.html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