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孩子爱上学  浑南新区第一小学教育改革成功案例</w:t>
      </w:r>
    </w:p>
    <w:p>
      <w:r>
        <w:rPr>
          <w:rFonts w:ascii="宋体" w:hAnsi="宋体" w:eastAsia="宋体"/>
          <w:sz w:val="24"/>
        </w:rPr>
        <w:t>冯凝，任铁石主编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130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孩子爱上学  浑南新区第一小学教育改革成功案例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冯凝，任铁石主编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小学-教育改革-沈阳市-小学-教育改革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本书出售、求购地址：https://www.jiaokey.com/book/detail/12213034.html</w:t>
      </w:r>
    </w:p>
    <w:p>
      <w:r>
        <w:t>更多相关图书推荐：https://www.jiaokey.com</w:t>
      </w:r>
    </w:p>
    <w:p>
      <w:r>
        <w:t>冯凝，任铁石主编 其他作品：https://www.jiaokey.com/tag/冯凝，任铁石主编.html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关键词搜索：https://www.jiaokey.com/tag/小学-教育改革-沈阳市-小学-教育改革.html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