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18-20世纪初归化城土默特财政研究</w:t>
      </w:r>
    </w:p>
    <w:p>
      <w:r>
        <w:rPr>
          <w:rFonts w:ascii="宋体" w:hAnsi="宋体" w:eastAsia="宋体"/>
          <w:sz w:val="24"/>
        </w:rPr>
        <w:t>乌仁其其格著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18-20世纪初归化城土默特财政研究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乌仁其其格著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本书出售、求购地址：https://www.jiaokey.com/book/detail/12213027.html</w:t>
      </w:r>
    </w:p>
    <w:p>
      <w:r>
        <w:t>更多相关图书推荐：https://www.jiaokey.com</w:t>
      </w:r>
    </w:p>
    <w:p>
      <w:r>
        <w:t>乌仁其其格著 其他作品：https://www.jiaokey.com/tag/乌仁其其格著.html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关键词搜索：https://www.jiaokey.com/tag/18-20世纪初归化城土默特财政研究.html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