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锡伯族民间信仰与社会</w:t>
      </w:r>
    </w:p>
    <w:p>
      <w:r>
        <w:rPr>
          <w:rFonts w:ascii="宋体" w:hAnsi="宋体" w:eastAsia="宋体"/>
          <w:sz w:val="24"/>
        </w:rPr>
        <w:t>仲高，迪木拉提·奥迈尔，贺录等著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锡伯族民间信仰与社会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仲高，迪木拉提·奥迈尔，贺录等著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本书出售、求购地址：https://www.jiaokey.com/book/detail/12213023.html</w:t>
      </w:r>
    </w:p>
    <w:p>
      <w:r>
        <w:t>更多相关图书推荐：https://www.jiaokey.com</w:t>
      </w:r>
    </w:p>
    <w:p>
      <w:r>
        <w:t>仲高，迪木拉提·奥迈尔，贺录等著 其他作品：https://www.jiaokey.com/tag/仲高，迪木拉提·奥迈尔，贺录等著.html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关键词搜索：https://www.jiaokey.com/tag/锡伯族民间信仰与社会.html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