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包容与和谐：增进少数民族地区发展的相互了解</w:t>
      </w:r>
    </w:p>
    <w:p>
      <w:r>
        <w:rPr>
          <w:rFonts w:ascii="宋体" w:hAnsi="宋体" w:eastAsia="宋体"/>
          <w:sz w:val="24"/>
        </w:rPr>
        <w:t>张诚一，Huhua Cao主编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包容与和谐：增进少数民族地区发展的相互了解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张诚一，Huhua Cao主编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本书出售、求购地址：https://www.jiaokey.com/book/detail/12213012.html</w:t>
      </w:r>
    </w:p>
    <w:p>
      <w:r>
        <w:t>更多相关图书推荐：https://www.jiaokey.com</w:t>
      </w:r>
    </w:p>
    <w:p>
      <w:r>
        <w:t>张诚一，Huhua Cao主编 其他作品：https://www.jiaokey.com/tag/张诚一，Huhua Cao主编.html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关键词搜索：https://www.jiaokey.com/tag/包容与和谐：增进少数民族地区发展的相互了解.html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