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书名：洁净与危险</w:t>
      </w:r>
    </w:p>
    <w:p>
      <w:r>
        <w:t>作者:（英）道格拉斯，黄剑波，柳博赟，卢忱译</w:t>
      </w:r>
    </w:p>
    <w:p>
      <w:r>
        <w:t>出版社:北京：民族出版社</w:t>
      </w:r>
    </w:p>
    <w:p>
      <w:r>
        <w:t>出版日期：2008.09</w:t>
      </w:r>
    </w:p>
    <w:p>
      <w:r>
        <w:t>总页数：282</w:t>
      </w:r>
    </w:p>
    <w:p>
      <w:r>
        <w:t>更多请访问教客网:www.jiaokey.com</w:t>
      </w:r>
    </w:p>
    <w:p>
      <w:r>
        <w:t>洁净与危险评论地址：https://www.jiaokey.com/book/detail/12213006.html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