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新教材化学辅导与训练  九年级  第二学期用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新教材化学辅导与训练  九年级  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本书出售、求购地址：https://www.jiaokey.com/book/detail/12212959.html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关键词搜索：https://www.jiaokey.com/tag/新教材化学辅导与训练  九年级  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