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书名：东北军十四年抗日战争史研究</w:t>
      </w:r>
    </w:p>
    <w:p>
      <w:r>
        <w:t>作者：张德良，郭俊胜，王连捷主编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总页数：460</w:t>
      </w:r>
    </w:p>
    <w:p>
      <w:r>
        <w:t>更多请访问教客网: www.jiaokey.com</w:t>
      </w:r>
    </w:p>
    <w:p>
      <w:r>
        <w:t>东北军十四年抗日战争史研究 评论地址：https://www.jiaokey.com/book/detail/12212948.html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