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转型期我国商业银行市场结构与货币政策有效性</w:t>
      </w:r>
    </w:p>
    <w:p>
      <w:r>
        <w:rPr>
          <w:rFonts w:ascii="宋体" w:hAnsi="宋体" w:eastAsia="宋体"/>
          <w:sz w:val="24"/>
        </w:rPr>
        <w:t>宋春梅，孙波著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转型期我国商业银行市场结构与货币政策有效性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宋春梅，孙波著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本书出售、求购地址：https://www.jiaokey.com/book/detail/12212945.html</w:t>
      </w:r>
    </w:p>
    <w:p>
      <w:r>
        <w:t>更多相关图书推荐：https://www.jiaokey.com</w:t>
      </w:r>
    </w:p>
    <w:p>
      <w:r>
        <w:t>宋春梅，孙波著 其他作品：https://www.jiaokey.com/tag/宋春梅，孙波著.html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关键词搜索：https://www.jiaokey.com/tag/转型期我国商业银行市场结构与货币政策有效性.html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