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书名：思想政治教学评价研究</w:t>
      </w:r>
    </w:p>
    <w:p>
      <w:r>
        <w:t>作者：谢树平著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思想政治教学评价研究 评论地址：https://www.jiaokey.com/book/detail/12212944.html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