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中国证券市场：股权分置改革</w:t>
      </w:r>
    </w:p>
    <w:p>
      <w:r>
        <w:rPr>
          <w:rFonts w:ascii="宋体" w:hAnsi="宋体" w:eastAsia="宋体"/>
          <w:sz w:val="24"/>
        </w:rPr>
        <w:t>张作民著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中国证券市场：股权分置改革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张作民著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本书出售、求购地址：https://www.jiaokey.com/book/detail/12212941.html</w:t>
      </w:r>
    </w:p>
    <w:p>
      <w:r>
        <w:t>更多相关图书推荐：https://www.jiaokey.com</w:t>
      </w:r>
    </w:p>
    <w:p>
      <w:r>
        <w:t>张作民著 其他作品：https://www.jiaokey.com/tag/张作民著.html</w:t>
      </w:r>
    </w:p>
    <w:p>
      <w:r>
        <w:t>哈尔滨：黑龙江人民出版社 出版图书：https://www.jiaokey.com/tag/哈尔滨：黑龙江人民出版社.html</w:t>
      </w:r>
    </w:p>
    <w:p>
      <w:r>
        <w:t>关键词搜索：https://www.jiaokey.com/tag/中国证券市场：股权分置改革.html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