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书名：干部选拨考试工作的探索与实践  纪念胡锦涛同志对题库建设工作批示十周年文集</w:t>
      </w:r>
    </w:p>
    <w:p>
      <w:r>
        <w:t>作者：中共黑龙江省委组织部编</w:t>
      </w:r>
    </w:p>
    <w:p>
      <w:r>
        <w:t>出版社：哈尔滨：黑龙江人民出版社</w:t>
      </w:r>
    </w:p>
    <w:p>
      <w:r>
        <w:t>出版日期：2008.09</w:t>
      </w:r>
    </w:p>
    <w:p>
      <w:r>
        <w:t>总页数：415</w:t>
      </w:r>
    </w:p>
    <w:p>
      <w:r>
        <w:t>更多请访问教客网: www.jiaokey.com</w:t>
      </w:r>
    </w:p>
    <w:p>
      <w:r>
        <w:t>干部选拨考试工作的探索与实践  纪念胡锦涛同志对题库建设工作批示十周年文集 评论地址：https://www.jiaokey.com/book/detail/12212939.html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